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Ironation unscramble</w:t>
      </w:r>
    </w:p>
    <w:p>
      <w:pPr>
        <w:pStyle w:val="Questions"/>
      </w:pPr>
      <w:r>
        <w:t xml:space="preserve">1. ICLOF IACD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NMEAAI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NTOREFEIAMNT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SYYDRHSTAOEL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CZNI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MLCICAU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GEASIINTNTSOTALR CRATT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TERONIP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CITAGRS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IIMTMYUN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Ironation unscramble</dc:title>
  <dcterms:created xsi:type="dcterms:W3CDTF">2021-10-11T09:50:53Z</dcterms:created>
  <dcterms:modified xsi:type="dcterms:W3CDTF">2021-10-11T09:50:53Z</dcterms:modified>
</cp:coreProperties>
</file>