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Ironbark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dog in the book?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narrators dad rich or poor?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narrator get to Tasmania?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the narrator smoke?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name of the tree that has to do with the book?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police officer in the book?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condition does the narrator have?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narrator go to live?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grandma alive or dead?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narrators girlfriend?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Ironbark</dc:title>
  <dcterms:created xsi:type="dcterms:W3CDTF">2021-10-11T09:50:57Z</dcterms:created>
  <dcterms:modified xsi:type="dcterms:W3CDTF">2021-10-11T09:50:57Z</dcterms:modified>
</cp:coreProperties>
</file>