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Irony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hulga    </w:t>
      </w:r>
      <w:r>
        <w:t xml:space="preserve">   mrs.freeman    </w:t>
      </w:r>
      <w:r>
        <w:t xml:space="preserve">   joy    </w:t>
      </w:r>
      <w:r>
        <w:t xml:space="preserve">   mrs.hopewell    </w:t>
      </w:r>
      <w:r>
        <w:t xml:space="preserve">   Flannery Oconnor     </w:t>
      </w:r>
      <w:r>
        <w:t xml:space="preserve">   dramatic irony     </w:t>
      </w:r>
      <w:r>
        <w:t xml:space="preserve">   situational irony     </w:t>
      </w:r>
      <w:r>
        <w:t xml:space="preserve">   verbal irony    </w:t>
      </w:r>
      <w:r>
        <w:t xml:space="preserve">   the blind man     </w:t>
      </w:r>
      <w:r>
        <w:t xml:space="preserve">   raymond carver     </w:t>
      </w:r>
      <w:r>
        <w:t xml:space="preserve">   cathedral     </w:t>
      </w:r>
      <w:r>
        <w:t xml:space="preserve">   good country people     </w:t>
      </w:r>
      <w:r>
        <w:t xml:space="preserve">   narrator     </w:t>
      </w:r>
      <w:r>
        <w:t xml:space="preserve">   irony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Irony wordsearch </dc:title>
  <dcterms:created xsi:type="dcterms:W3CDTF">2021-10-11T09:50:32Z</dcterms:created>
  <dcterms:modified xsi:type="dcterms:W3CDTF">2021-10-11T09:50:32Z</dcterms:modified>
</cp:coreProperties>
</file>