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Iroquois/Haudenasauree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Great Turtle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six nations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 of the five original nations were Seneca, Cayuga, Onondaga &amp; Oneida. What is the name of the fifth 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Iroquois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three main crops were corn, beans &amp; squash. What were they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Longhouses were very long. Some were the length of a ____________ field.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their clothes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tribes in the initial Iroquois?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the longhouses built near?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homes did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Iroquois used many weapons. What is one type of weapon they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main sport that the Iroquois played?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longhouses mostly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of the wild game the men hunted was turkey, beaver, bear &amp; rabbit. What was another type of animal that was hunted?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people lived in longhouses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Iroquois/Haudenasauree </dc:title>
  <dcterms:created xsi:type="dcterms:W3CDTF">2021-10-11T09:51:04Z</dcterms:created>
  <dcterms:modified xsi:type="dcterms:W3CDTF">2021-10-11T09:51:04Z</dcterms:modified>
</cp:coreProperties>
</file>