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cayuga    </w:t>
      </w:r>
      <w:r>
        <w:t xml:space="preserve">   chiefs    </w:t>
      </w:r>
      <w:r>
        <w:t xml:space="preserve">   clan mothers    </w:t>
      </w:r>
      <w:r>
        <w:t xml:space="preserve">   faithkeeper    </w:t>
      </w:r>
      <w:r>
        <w:t xml:space="preserve">   haudenosaunee    </w:t>
      </w:r>
      <w:r>
        <w:t xml:space="preserve">   hiawatha    </w:t>
      </w:r>
      <w:r>
        <w:t xml:space="preserve">   lacrosse    </w:t>
      </w:r>
      <w:r>
        <w:t xml:space="preserve">   longhouse    </w:t>
      </w:r>
      <w:r>
        <w:t xml:space="preserve">   mohawk    </w:t>
      </w:r>
      <w:r>
        <w:t xml:space="preserve">   nine clans    </w:t>
      </w:r>
      <w:r>
        <w:t xml:space="preserve">   oneida    </w:t>
      </w:r>
      <w:r>
        <w:t xml:space="preserve">   onondaga    </w:t>
      </w:r>
      <w:r>
        <w:t xml:space="preserve">   peacemaker    </w:t>
      </w:r>
      <w:r>
        <w:t xml:space="preserve">   Seneca    </w:t>
      </w:r>
      <w:r>
        <w:t xml:space="preserve">   seventh generation    </w:t>
      </w:r>
      <w:r>
        <w:t xml:space="preserve">   the grand council    </w:t>
      </w:r>
      <w:r>
        <w:t xml:space="preserve">   the six nations    </w:t>
      </w:r>
      <w:r>
        <w:t xml:space="preserve">   the tree of peace    </w:t>
      </w:r>
      <w:r>
        <w:t xml:space="preserve">   Tuscarora    </w:t>
      </w:r>
      <w:r>
        <w:t xml:space="preserve">   wampum belts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</dc:title>
  <dcterms:created xsi:type="dcterms:W3CDTF">2021-10-11T09:52:01Z</dcterms:created>
  <dcterms:modified xsi:type="dcterms:W3CDTF">2021-10-11T09:52:01Z</dcterms:modified>
</cp:coreProperties>
</file>