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Iroquois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symbol found at center of Iroquois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Iroquois tribe beginning with the letter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Iroquois tribe beginning with the letter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Maker of the world, worshipped by the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state the Iroquios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beads, these were known for showing the importance of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Deerskin shoes commonly worn by the Iroquois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bringing together the five original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name of the Iroquois People, meaning People of the Longhouse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planted around corn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Iroquios tribe beginning with the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Iroquois tribe beginning with the letter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recently joined Iroquois tribe, begins with the letter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Iroquois children's toy was a doll made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_______Belt became the model for the Iroquois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Iroquois tribe starting with the letter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</dc:title>
  <dcterms:created xsi:type="dcterms:W3CDTF">2021-10-11T09:50:46Z</dcterms:created>
  <dcterms:modified xsi:type="dcterms:W3CDTF">2021-10-11T09:50:46Z</dcterms:modified>
</cp:coreProperties>
</file>