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Iroquois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Shawnees means__________.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Mohawk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Shawnees lived in Kentucky, southern Illinois,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Creeks were named after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Creeks lived in Tennessee, Georgia, and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purpose of the League was to ________ territory.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Cherokees lived in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Iroquois believed in 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Mohawks __________ captives.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Iroquois were the largest group in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Iroquois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easternmost tribe of the League is the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Seminoles lived in the_______.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Seminoles were made up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Mohawks were immune to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 tribe were the __________.</w:t>
            </w:r>
          </w:p>
        </w:tc>
      </w:tr>
    </w:tbl>
    <w:p>
      <w:pPr>
        <w:pStyle w:val="WordBankMedium"/>
      </w:pPr>
      <w:r>
        <w:t xml:space="preserve">   rattlesnakes    </w:t>
      </w:r>
      <w:r>
        <w:t xml:space="preserve">   maneaters    </w:t>
      </w:r>
      <w:r>
        <w:t xml:space="preserve">   North Carolina    </w:t>
      </w:r>
      <w:r>
        <w:t xml:space="preserve">   southerners    </w:t>
      </w:r>
      <w:r>
        <w:t xml:space="preserve">   Everglades    </w:t>
      </w:r>
      <w:r>
        <w:t xml:space="preserve">   Alabama    </w:t>
      </w:r>
      <w:r>
        <w:t xml:space="preserve">   runaways    </w:t>
      </w:r>
      <w:r>
        <w:t xml:space="preserve">   Indiana    </w:t>
      </w:r>
      <w:r>
        <w:t xml:space="preserve">   English settlers    </w:t>
      </w:r>
      <w:r>
        <w:t xml:space="preserve">   pain    </w:t>
      </w:r>
      <w:r>
        <w:t xml:space="preserve">   United States    </w:t>
      </w:r>
      <w:r>
        <w:t xml:space="preserve">   Creeks    </w:t>
      </w:r>
      <w:r>
        <w:t xml:space="preserve">   defend    </w:t>
      </w:r>
      <w:r>
        <w:t xml:space="preserve">   spirits    </w:t>
      </w:r>
      <w:r>
        <w:t xml:space="preserve">   tortured    </w:t>
      </w:r>
      <w:r>
        <w:t xml:space="preserve">   Mohawks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Iroquois</dc:title>
  <dcterms:created xsi:type="dcterms:W3CDTF">2021-10-11T09:51:17Z</dcterms:created>
  <dcterms:modified xsi:type="dcterms:W3CDTF">2021-10-11T09:51:17Z</dcterms:modified>
</cp:coreProperties>
</file>