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Iroquois / Ancient Athens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Mohawk    </w:t>
      </w:r>
      <w:r>
        <w:t xml:space="preserve">   Boule    </w:t>
      </w:r>
      <w:r>
        <w:t xml:space="preserve">   Parthenon    </w:t>
      </w:r>
      <w:r>
        <w:t xml:space="preserve">   Agora    </w:t>
      </w:r>
      <w:r>
        <w:t xml:space="preserve">   Military Service    </w:t>
      </w:r>
      <w:r>
        <w:t xml:space="preserve">   Olive Branch    </w:t>
      </w:r>
      <w:r>
        <w:t xml:space="preserve">   Majority Rules    </w:t>
      </w:r>
      <w:r>
        <w:t xml:space="preserve">   Courts    </w:t>
      </w:r>
      <w:r>
        <w:t xml:space="preserve">   Council of Five Hundred    </w:t>
      </w:r>
      <w:r>
        <w:t xml:space="preserve">   Assembly    </w:t>
      </w:r>
      <w:r>
        <w:t xml:space="preserve">   Tyrant    </w:t>
      </w:r>
      <w:r>
        <w:t xml:space="preserve">   Magistrate    </w:t>
      </w:r>
      <w:r>
        <w:t xml:space="preserve">   Decree    </w:t>
      </w:r>
      <w:r>
        <w:t xml:space="preserve">   Tribes    </w:t>
      </w:r>
      <w:r>
        <w:t xml:space="preserve">   Lottery    </w:t>
      </w:r>
      <w:r>
        <w:t xml:space="preserve">   City-States    </w:t>
      </w:r>
      <w:r>
        <w:t xml:space="preserve">   Citizens    </w:t>
      </w:r>
      <w:r>
        <w:t xml:space="preserve">   Metics    </w:t>
      </w:r>
      <w:r>
        <w:t xml:space="preserve">   Slaves    </w:t>
      </w:r>
      <w:r>
        <w:t xml:space="preserve">   Direct Democracy    </w:t>
      </w:r>
      <w:r>
        <w:t xml:space="preserve">   Representative Democracy    </w:t>
      </w:r>
      <w:r>
        <w:t xml:space="preserve">   Beans    </w:t>
      </w:r>
      <w:r>
        <w:t xml:space="preserve">   Squash    </w:t>
      </w:r>
      <w:r>
        <w:t xml:space="preserve">   Corn    </w:t>
      </w:r>
      <w:r>
        <w:t xml:space="preserve">   Longhouse    </w:t>
      </w:r>
      <w:r>
        <w:t xml:space="preserve">   Grand Council    </w:t>
      </w:r>
      <w:r>
        <w:t xml:space="preserve">   Chiefs    </w:t>
      </w:r>
      <w:r>
        <w:t xml:space="preserve">   Generations    </w:t>
      </w:r>
      <w:r>
        <w:t xml:space="preserve">   Consensus    </w:t>
      </w:r>
      <w:r>
        <w:t xml:space="preserve">   Collective Identity    </w:t>
      </w:r>
      <w:r>
        <w:t xml:space="preserve">   Clan    </w:t>
      </w:r>
      <w:r>
        <w:t xml:space="preserve">   Confederacy    </w:t>
      </w:r>
      <w:r>
        <w:t xml:space="preserve">   Haudenosaunee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 / Ancient Athens</dc:title>
  <dcterms:created xsi:type="dcterms:W3CDTF">2021-10-11T09:51:38Z</dcterms:created>
  <dcterms:modified xsi:type="dcterms:W3CDTF">2021-10-11T09:51:38Z</dcterms:modified>
</cp:coreProperties>
</file>