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Confederacy    </w:t>
      </w:r>
      <w:r>
        <w:t xml:space="preserve">   Iroquois    </w:t>
      </w:r>
      <w:r>
        <w:t xml:space="preserve">   snipe    </w:t>
      </w:r>
      <w:r>
        <w:t xml:space="preserve">   heron    </w:t>
      </w:r>
      <w:r>
        <w:t xml:space="preserve">   hawk    </w:t>
      </w:r>
      <w:r>
        <w:t xml:space="preserve">   eel    </w:t>
      </w:r>
      <w:r>
        <w:t xml:space="preserve">   beaver    </w:t>
      </w:r>
      <w:r>
        <w:t xml:space="preserve">   bear    </w:t>
      </w:r>
      <w:r>
        <w:t xml:space="preserve">   wolf    </w:t>
      </w:r>
      <w:r>
        <w:t xml:space="preserve">   deer    </w:t>
      </w:r>
      <w:r>
        <w:t xml:space="preserve">   turtle    </w:t>
      </w:r>
      <w:r>
        <w:t xml:space="preserve">   Hoyaneh    </w:t>
      </w:r>
      <w:r>
        <w:t xml:space="preserve">   Hiawatha    </w:t>
      </w:r>
      <w:r>
        <w:t xml:space="preserve">   peacemaker    </w:t>
      </w:r>
      <w:r>
        <w:t xml:space="preserve">   mens council    </w:t>
      </w:r>
      <w:r>
        <w:t xml:space="preserve">   womens council    </w:t>
      </w:r>
      <w:r>
        <w:t xml:space="preserve">   clan mother    </w:t>
      </w:r>
      <w:r>
        <w:t xml:space="preserve">   longhouse    </w:t>
      </w:r>
      <w:r>
        <w:t xml:space="preserve">   Tuscarora    </w:t>
      </w:r>
      <w:r>
        <w:t xml:space="preserve">   Seneca    </w:t>
      </w:r>
      <w:r>
        <w:t xml:space="preserve">   Oneida    </w:t>
      </w:r>
      <w:r>
        <w:t xml:space="preserve">   Cayuga    </w:t>
      </w:r>
      <w:r>
        <w:t xml:space="preserve">   Mohawk    </w:t>
      </w:r>
      <w:r>
        <w:t xml:space="preserve">   Onondaga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Confederacy</dc:title>
  <dcterms:created xsi:type="dcterms:W3CDTF">2021-10-11T09:51:50Z</dcterms:created>
  <dcterms:modified xsi:type="dcterms:W3CDTF">2021-10-11T09:51:50Z</dcterms:modified>
</cp:coreProperties>
</file>