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Iroquois Confederacy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Nation was the last to join the 6 Nations?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First Nation to make the League of Nations.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subject?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stopped the chiefs from making bad choices?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they call themselves!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they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sport did they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they go through to agree on things?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had more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families lived in a Long House?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Iroquois Confederacy</dc:title>
  <dcterms:created xsi:type="dcterms:W3CDTF">2021-10-11T09:50:39Z</dcterms:created>
  <dcterms:modified xsi:type="dcterms:W3CDTF">2021-10-11T09:50:39Z</dcterms:modified>
</cp:coreProperties>
</file>