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 Word Scramble</w:t>
      </w:r>
    </w:p>
    <w:p>
      <w:pPr>
        <w:pStyle w:val="Questions"/>
      </w:pPr>
      <w:r>
        <w:t xml:space="preserve">1. SCEANE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AOAGNNOD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AWAHTAIH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NSCONSEUS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UOIRQOSI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AEOFCDENYCR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NAUNSUEDEEHAO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LACN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MMPWAU BELST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IOEADN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NGOHUSLOE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ASSOECLR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OUCSKNHR OLDL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 Word Scramble</dc:title>
  <dcterms:created xsi:type="dcterms:W3CDTF">2021-10-11T09:51:26Z</dcterms:created>
  <dcterms:modified xsi:type="dcterms:W3CDTF">2021-10-11T09:51:26Z</dcterms:modified>
</cp:coreProperties>
</file>