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Wampum    </w:t>
      </w:r>
      <w:r>
        <w:t xml:space="preserve">   Longhouse    </w:t>
      </w:r>
      <w:r>
        <w:t xml:space="preserve">   Generations    </w:t>
      </w:r>
      <w:r>
        <w:t xml:space="preserve">   Consensus    </w:t>
      </w:r>
      <w:r>
        <w:t xml:space="preserve">   PineTreeChief    </w:t>
      </w:r>
      <w:r>
        <w:t xml:space="preserve">   WarChief    </w:t>
      </w:r>
      <w:r>
        <w:t xml:space="preserve">   CollectiveIdentity    </w:t>
      </w:r>
      <w:r>
        <w:t xml:space="preserve">   Symbols    </w:t>
      </w:r>
      <w:r>
        <w:t xml:space="preserve">   Clan    </w:t>
      </w:r>
      <w:r>
        <w:t xml:space="preserve">   Confederacy    </w:t>
      </w:r>
      <w:r>
        <w:t xml:space="preserve">   UnitedNations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</dc:title>
  <dcterms:created xsi:type="dcterms:W3CDTF">2021-10-11T09:51:28Z</dcterms:created>
  <dcterms:modified xsi:type="dcterms:W3CDTF">2021-10-11T09:51:28Z</dcterms:modified>
</cp:coreProperties>
</file>