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wampum belt    </w:t>
      </w:r>
      <w:r>
        <w:t xml:space="preserve">   hiawatha    </w:t>
      </w:r>
      <w:r>
        <w:t xml:space="preserve">   peace maker    </w:t>
      </w:r>
      <w:r>
        <w:t xml:space="preserve">   haudenosaunee    </w:t>
      </w:r>
      <w:r>
        <w:t xml:space="preserve">   United Nation    </w:t>
      </w:r>
      <w:r>
        <w:t xml:space="preserve">   Senea    </w:t>
      </w:r>
      <w:r>
        <w:t xml:space="preserve">   Cayuga    </w:t>
      </w:r>
      <w:r>
        <w:t xml:space="preserve">   Onedaga    </w:t>
      </w:r>
      <w:r>
        <w:t xml:space="preserve">   Oneida    </w:t>
      </w:r>
      <w:r>
        <w:t xml:space="preserve">   Tusarora    </w:t>
      </w:r>
      <w:r>
        <w:t xml:space="preserve">   three sisters    </w:t>
      </w:r>
      <w:r>
        <w:t xml:space="preserve">   chiefs    </w:t>
      </w:r>
      <w:r>
        <w:t xml:space="preserve">   tribes    </w:t>
      </w:r>
      <w:r>
        <w:t xml:space="preserve">   Mohawk    </w:t>
      </w:r>
      <w:r>
        <w:t xml:space="preserve">   clan mothers    </w:t>
      </w:r>
      <w:r>
        <w:t xml:space="preserve">   confedracy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</dc:title>
  <dcterms:created xsi:type="dcterms:W3CDTF">2021-10-11T09:51:36Z</dcterms:created>
  <dcterms:modified xsi:type="dcterms:W3CDTF">2021-10-11T09:51:36Z</dcterms:modified>
</cp:coreProperties>
</file>