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tribes in the Iroquois Confederacy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responsible for protecting their families from raiding Indian tribes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the United States you can find the Iroquois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house the Iroquois lived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land the Iroquois lived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types of plants, the greater animal ________ in a region.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the Iroquois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Iroquois tribe spoke a ________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hunting wild game so that their wives' could prepare the meals.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was passed down through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Culture</dc:title>
  <dcterms:created xsi:type="dcterms:W3CDTF">2021-10-11T09:51:13Z</dcterms:created>
  <dcterms:modified xsi:type="dcterms:W3CDTF">2021-10-11T09:51:13Z</dcterms:modified>
</cp:coreProperties>
</file>