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Iroquois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they lived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walk on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Separates good dreams from bad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women had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Tribe added in 1722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Mohawk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Chief who tried to stop trade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Iroquois government was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viewed children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mans job (not hunting)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wisest people in the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harvest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Traded for this item with he tribes of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boys begin when they become 12-13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corn, beans, and squash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Indians</dc:title>
  <dcterms:created xsi:type="dcterms:W3CDTF">2021-10-11T09:51:22Z</dcterms:created>
  <dcterms:modified xsi:type="dcterms:W3CDTF">2021-10-11T09:51:22Z</dcterms:modified>
</cp:coreProperties>
</file>