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Iroquois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bear skin    </w:t>
      </w:r>
      <w:r>
        <w:t xml:space="preserve">   bow and arrow    </w:t>
      </w:r>
      <w:r>
        <w:t xml:space="preserve">   animal skin    </w:t>
      </w:r>
      <w:r>
        <w:t xml:space="preserve">   Algonquin    </w:t>
      </w:r>
      <w:r>
        <w:t xml:space="preserve">   Ohio    </w:t>
      </w:r>
      <w:r>
        <w:t xml:space="preserve">   Canajoharie    </w:t>
      </w:r>
      <w:r>
        <w:t xml:space="preserve">   Oswego    </w:t>
      </w:r>
      <w:r>
        <w:t xml:space="preserve">   Genesee    </w:t>
      </w:r>
      <w:r>
        <w:t xml:space="preserve">   Schenectady    </w:t>
      </w:r>
      <w:r>
        <w:t xml:space="preserve">   ritual    </w:t>
      </w:r>
      <w:r>
        <w:t xml:space="preserve">   belt    </w:t>
      </w:r>
      <w:r>
        <w:t xml:space="preserve">   messengers    </w:t>
      </w:r>
      <w:r>
        <w:t xml:space="preserve">   tales    </w:t>
      </w:r>
      <w:r>
        <w:t xml:space="preserve">   powerful    </w:t>
      </w:r>
      <w:r>
        <w:t xml:space="preserve">   peace    </w:t>
      </w:r>
      <w:r>
        <w:t xml:space="preserve">   earth    </w:t>
      </w:r>
      <w:r>
        <w:t xml:space="preserve">   treaties    </w:t>
      </w:r>
      <w:r>
        <w:t xml:space="preserve">   children    </w:t>
      </w:r>
      <w:r>
        <w:t xml:space="preserve">   respect    </w:t>
      </w:r>
      <w:r>
        <w:t xml:space="preserve">   elders    </w:t>
      </w:r>
      <w:r>
        <w:t xml:space="preserve">   storytellers    </w:t>
      </w:r>
      <w:r>
        <w:t xml:space="preserve">   Great League    </w:t>
      </w:r>
      <w:r>
        <w:t xml:space="preserve">   Tuscarora nation    </w:t>
      </w:r>
      <w:r>
        <w:t xml:space="preserve">   british    </w:t>
      </w:r>
      <w:r>
        <w:t xml:space="preserve">   Seneca    </w:t>
      </w:r>
      <w:r>
        <w:t xml:space="preserve">   Cayuga    </w:t>
      </w:r>
      <w:r>
        <w:t xml:space="preserve">   Onondaga    </w:t>
      </w:r>
      <w:r>
        <w:t xml:space="preserve">   Oneida    </w:t>
      </w:r>
      <w:r>
        <w:t xml:space="preserve">   Mohawk    </w:t>
      </w:r>
      <w:r>
        <w:t xml:space="preserve">   Haudenosaunee    </w:t>
      </w:r>
      <w:r>
        <w:t xml:space="preserve">   five nations    </w:t>
      </w:r>
      <w:r>
        <w:t xml:space="preserve">   Condolence ceremony    </w:t>
      </w:r>
      <w:r>
        <w:t xml:space="preserve">   council chief    </w:t>
      </w:r>
      <w:r>
        <w:t xml:space="preserve">   religious    </w:t>
      </w:r>
      <w:r>
        <w:t xml:space="preserve">   belief    </w:t>
      </w:r>
      <w:r>
        <w:t xml:space="preserve">   league    </w:t>
      </w:r>
      <w:r>
        <w:t xml:space="preserve">   nation    </w:t>
      </w:r>
      <w:r>
        <w:t xml:space="preserve">   family    </w:t>
      </w:r>
      <w:r>
        <w:t xml:space="preserve">   longhouse    </w:t>
      </w:r>
      <w:r>
        <w:t xml:space="preserve">   village    </w:t>
      </w:r>
      <w:r>
        <w:t xml:space="preserve">   clan    </w:t>
      </w:r>
      <w:r>
        <w:t xml:space="preserve">   Wampum    </w:t>
      </w:r>
      <w:r>
        <w:t xml:space="preserve">   Hiawatha    </w:t>
      </w:r>
      <w:r>
        <w:t xml:space="preserve">   Peacemaker    </w:t>
      </w:r>
      <w:r>
        <w:t xml:space="preserve">   Iroquois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Iroquois</dc:title>
  <dcterms:created xsi:type="dcterms:W3CDTF">2021-10-11T09:51:33Z</dcterms:created>
  <dcterms:modified xsi:type="dcterms:W3CDTF">2021-10-11T09:51:33Z</dcterms:modified>
</cp:coreProperties>
</file>