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Iroquois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peacemaker    </w:t>
      </w:r>
      <w:r>
        <w:t xml:space="preserve">   Tuscarora    </w:t>
      </w:r>
      <w:r>
        <w:t xml:space="preserve">   hiawatha    </w:t>
      </w:r>
      <w:r>
        <w:t xml:space="preserve">   Onondaga    </w:t>
      </w:r>
      <w:r>
        <w:t xml:space="preserve">   oneida    </w:t>
      </w:r>
      <w:r>
        <w:t xml:space="preserve">   seneca    </w:t>
      </w:r>
      <w:r>
        <w:t xml:space="preserve">   Cayuga    </w:t>
      </w:r>
      <w:r>
        <w:t xml:space="preserve">   Mohawk    </w:t>
      </w:r>
      <w:r>
        <w:t xml:space="preserve">   Haudenosaunee    </w:t>
      </w:r>
      <w:r>
        <w:t xml:space="preserve">   clan mothers    </w:t>
      </w:r>
      <w:r>
        <w:t xml:space="preserve">   longhouse    </w:t>
      </w:r>
      <w:r>
        <w:t xml:space="preserve">   leadership    </w:t>
      </w:r>
      <w:r>
        <w:t xml:space="preserve">   chief    </w:t>
      </w:r>
      <w:r>
        <w:t xml:space="preserve">   confederacy    </w:t>
      </w:r>
      <w:r>
        <w:t xml:space="preserve">   iroquois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confederacy</dc:title>
  <dcterms:created xsi:type="dcterms:W3CDTF">2021-10-11T09:51:31Z</dcterms:created>
  <dcterms:modified xsi:type="dcterms:W3CDTF">2021-10-11T09:51:31Z</dcterms:modified>
</cp:coreProperties>
</file>