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doses are used to sterilize the packaging of which food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broken by the waves crated by irradiation?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irradiation avoid with regards to fresh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irradiation also alter in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where food is exposed to ionizing radiation?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irradiation effect in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processs is irradiation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irradiated foods NOT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purpose of irradiation?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irradiation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radiation levels used high or 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Irradiation</dc:title>
  <dcterms:created xsi:type="dcterms:W3CDTF">2021-10-11T09:51:13Z</dcterms:created>
  <dcterms:modified xsi:type="dcterms:W3CDTF">2021-10-11T09:51:13Z</dcterms:modified>
</cp:coreProperties>
</file>