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Irrational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Frozen in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a monkey do?  Climb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Friends often give you friendly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of these pests look like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silver trail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imagination.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garden pest with a slime.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sometimes play ______ of the mountain, only in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irrational fear.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in a different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"You cannot find peace by _________ life."--Virginia Woolf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Criticism can sometimes seem like an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ice cube sits in the sun, it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in the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Little lambs eat ____.</w:t>
            </w:r>
          </w:p>
        </w:tc>
      </w:tr>
    </w:tbl>
    <w:p>
      <w:pPr>
        <w:pStyle w:val="WordBankMedium"/>
      </w:pPr>
      <w:r>
        <w:t xml:space="preserve">   Phobia    </w:t>
      </w:r>
      <w:r>
        <w:t xml:space="preserve">   Slug    </w:t>
      </w:r>
      <w:r>
        <w:t xml:space="preserve">   Petrified    </w:t>
      </w:r>
      <w:r>
        <w:t xml:space="preserve">   Pickles    </w:t>
      </w:r>
      <w:r>
        <w:t xml:space="preserve">   Fantasy    </w:t>
      </w:r>
      <w:r>
        <w:t xml:space="preserve">   Tree    </w:t>
      </w:r>
      <w:r>
        <w:t xml:space="preserve">   King    </w:t>
      </w:r>
      <w:r>
        <w:t xml:space="preserve">   Ivy    </w:t>
      </w:r>
      <w:r>
        <w:t xml:space="preserve">   Slime    </w:t>
      </w:r>
      <w:r>
        <w:t xml:space="preserve">   Reverse    </w:t>
      </w:r>
      <w:r>
        <w:t xml:space="preserve">   Obstacle    </w:t>
      </w:r>
      <w:r>
        <w:t xml:space="preserve">   Thaws    </w:t>
      </w:r>
      <w:r>
        <w:t xml:space="preserve">   Avoiding    </w:t>
      </w:r>
      <w:r>
        <w:t xml:space="preserve">   Advice    </w:t>
      </w:r>
      <w:r>
        <w:t xml:space="preserve">   Attack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Irrational Fear</dc:title>
  <dcterms:created xsi:type="dcterms:W3CDTF">2021-10-11T09:52:21Z</dcterms:created>
  <dcterms:modified xsi:type="dcterms:W3CDTF">2021-10-11T09:52:21Z</dcterms:modified>
</cp:coreProperties>
</file>