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Irregular/Special  Preterite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all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all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He/she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He/she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all had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all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He/she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He/she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gave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Irregular/Special  Preterite </dc:title>
  <dcterms:created xsi:type="dcterms:W3CDTF">2021-10-11T09:51:16Z</dcterms:created>
  <dcterms:modified xsi:type="dcterms:W3CDTF">2021-10-11T09:51:16Z</dcterms:modified>
</cp:coreProperties>
</file>