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French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able to (can)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to (must)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say/to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do/to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put/to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put/to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French Verbs</dc:title>
  <dcterms:created xsi:type="dcterms:W3CDTF">2021-10-11T09:52:14Z</dcterms:created>
  <dcterms:modified xsi:type="dcterms:W3CDTF">2021-10-11T09:52:14Z</dcterms:modified>
</cp:coreProperties>
</file>