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Ir-verbs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Cooper love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date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want to go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You're leaving your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Tiana do in Princess and the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(sleeps)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Hope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feel?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Ir-verbs</dc:title>
  <dcterms:created xsi:type="dcterms:W3CDTF">2021-10-11T09:52:04Z</dcterms:created>
  <dcterms:modified xsi:type="dcterms:W3CDTF">2021-10-11T09:52:04Z</dcterms:modified>
</cp:coreProperties>
</file>