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for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for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for loaf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for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for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for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for scarf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Plural word for feet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for goose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for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for 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 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for 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for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Plural for tooth</w:t>
            </w:r>
          </w:p>
        </w:tc>
      </w:tr>
    </w:tbl>
    <w:p>
      <w:pPr>
        <w:pStyle w:val="WordBankSmall"/>
      </w:pPr>
      <w:r>
        <w:t xml:space="preserve">   Foot    </w:t>
      </w:r>
      <w:r>
        <w:t xml:space="preserve">   Men    </w:t>
      </w:r>
      <w:r>
        <w:t xml:space="preserve">   mice    </w:t>
      </w:r>
      <w:r>
        <w:t xml:space="preserve">   women    </w:t>
      </w:r>
      <w:r>
        <w:t xml:space="preserve">   children    </w:t>
      </w:r>
      <w:r>
        <w:t xml:space="preserve">   People    </w:t>
      </w:r>
      <w:r>
        <w:t xml:space="preserve">   teeth    </w:t>
      </w:r>
      <w:r>
        <w:t xml:space="preserve">   geese    </w:t>
      </w:r>
      <w:r>
        <w:t xml:space="preserve">   lives    </w:t>
      </w:r>
      <w:r>
        <w:t xml:space="preserve">   loaves    </w:t>
      </w:r>
      <w:r>
        <w:t xml:space="preserve">   scarves    </w:t>
      </w:r>
      <w:r>
        <w:t xml:space="preserve">   leaves    </w:t>
      </w:r>
      <w:r>
        <w:t xml:space="preserve">   elves    </w:t>
      </w:r>
      <w:r>
        <w:t xml:space="preserve">   wives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Nouns</dc:title>
  <dcterms:created xsi:type="dcterms:W3CDTF">2021-10-11T09:51:23Z</dcterms:created>
  <dcterms:modified xsi:type="dcterms:W3CDTF">2021-10-11T09:51:23Z</dcterms:modified>
</cp:coreProperties>
</file>