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Participles +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participle of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"There was"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saw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participle of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yesterday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saw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participle of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yesterday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Participles + Vocabulary</dc:title>
  <dcterms:created xsi:type="dcterms:W3CDTF">2021-10-11T09:51:21Z</dcterms:created>
  <dcterms:modified xsi:type="dcterms:W3CDTF">2021-10-11T09:51:21Z</dcterms:modified>
</cp:coreProperties>
</file>