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Past Tense Lists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tense of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tense of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past tense of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 tense of shut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 tense of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 tense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past tense of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past tense of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past tense of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past tense of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past tense of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past tense of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past tense of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past tense of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past tense of 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tense of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tense of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tense of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of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tense of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tense of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tense of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tense of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tense of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past tense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tense of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past tense of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past tense of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past tense of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past tense of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past tense of 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Past Tense Lists 1-4</dc:title>
  <dcterms:created xsi:type="dcterms:W3CDTF">2021-10-11T09:51:57Z</dcterms:created>
  <dcterms:modified xsi:type="dcterms:W3CDTF">2021-10-11T09:51:57Z</dcterms:modified>
</cp:coreProperties>
</file>