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Past Tense Verb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send letters to my cousins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pay my bills.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forget who my teacher is.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like to buy candy at the store.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teach third graders.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go to the mall after school.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Pilots fly airplanes.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can hear the music.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vase will break if you drop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like to run at recess.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like to sleep on the weekends.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bring my lunch to school.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eat lunch at noon.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think my sister will lose his soccer game.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Past Tense Verb</dc:title>
  <dcterms:created xsi:type="dcterms:W3CDTF">2021-10-11T09:51:53Z</dcterms:created>
  <dcterms:modified xsi:type="dcterms:W3CDTF">2021-10-11T09:51:53Z</dcterms:modified>
</cp:coreProperties>
</file>