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Past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choir ________ some lovely songs at the Spring Concert.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________ my grandpa a message to tell him that I missed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children _______ on the bench and waited for their parents to pick them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_________ that she wanted to go to the park after school.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Chen Xi and Zhihao ____________ many candies to share with the class.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was so happy that I ________ all of the answers on the test.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____________ her work as soon as she got home.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_________ the 8 O'clock train just in time this morning.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Yuhang and his sister ___________ their mother a gift for her birthday.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wolf ________ the house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hard for me to get out of bed this morning because I _______late last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Justin _________ the ball to Kevin.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jumped out of bed when I ________ a loud "thud" coming from the basement.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_________ a beautiful picture for my dad.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________ so much since last year and is now taller than his sister.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Tense Verbs</dc:title>
  <dcterms:created xsi:type="dcterms:W3CDTF">2021-10-11T09:51:49Z</dcterms:created>
  <dcterms:modified xsi:type="dcterms:W3CDTF">2021-10-11T09:51:49Z</dcterms:modified>
</cp:coreProperties>
</file>