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tired, so I (sleep)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was at the pool, I (swim) ____ in the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dessert, I (eat) ____ a piece of cake.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baby (cry) ____ because she was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Yesterday I (sing) ____ a pretty song.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(sit) ____ in the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week, my brother (carry) ____ the heavy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bird (fly) ____ in the sky this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(dig) ____ a hole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Earlier, the boy (run) ____ around the gym.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 was thirsty, so he (drink) ____ his juice.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Verbs</dc:title>
  <dcterms:created xsi:type="dcterms:W3CDTF">2021-10-11T09:52:02Z</dcterms:created>
  <dcterms:modified xsi:type="dcterms:W3CDTF">2021-10-11T09:52:02Z</dcterms:modified>
</cp:coreProperties>
</file>