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building    </w:t>
      </w:r>
      <w:r>
        <w:t xml:space="preserve">   built    </w:t>
      </w:r>
      <w:r>
        <w:t xml:space="preserve">   did    </w:t>
      </w:r>
      <w:r>
        <w:t xml:space="preserve">   doing    </w:t>
      </w:r>
      <w:r>
        <w:t xml:space="preserve">   laid    </w:t>
      </w:r>
      <w:r>
        <w:t xml:space="preserve">   laying    </w:t>
      </w:r>
      <w:r>
        <w:t xml:space="preserve">   leading    </w:t>
      </w:r>
      <w:r>
        <w:t xml:space="preserve">   leaving    </w:t>
      </w:r>
      <w:r>
        <w:t xml:space="preserve">   led    </w:t>
      </w:r>
      <w:r>
        <w:t xml:space="preserve">   left    </w:t>
      </w:r>
      <w:r>
        <w:t xml:space="preserve">   made    </w:t>
      </w:r>
      <w:r>
        <w:t xml:space="preserve">   making    </w:t>
      </w:r>
      <w:r>
        <w:t xml:space="preserve">   sat    </w:t>
      </w:r>
      <w:r>
        <w:t xml:space="preserve">   sitting    </w:t>
      </w:r>
      <w:r>
        <w:t xml:space="preserve">   taking    </w:t>
      </w:r>
      <w:r>
        <w:t xml:space="preserve">   took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Verbs</dc:title>
  <dcterms:created xsi:type="dcterms:W3CDTF">2021-10-11T09:52:19Z</dcterms:created>
  <dcterms:modified xsi:type="dcterms:W3CDTF">2021-10-11T09:52:19Z</dcterms:modified>
</cp:coreProperties>
</file>