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ate    </w:t>
      </w:r>
      <w:r>
        <w:t xml:space="preserve">   drank    </w:t>
      </w:r>
      <w:r>
        <w:t xml:space="preserve">   forgot    </w:t>
      </w:r>
      <w:r>
        <w:t xml:space="preserve">   drew    </w:t>
      </w:r>
      <w:r>
        <w:t xml:space="preserve">   held    </w:t>
      </w:r>
      <w:r>
        <w:t xml:space="preserve">   saw    </w:t>
      </w:r>
      <w:r>
        <w:t xml:space="preserve">   had    </w:t>
      </w:r>
      <w:r>
        <w:t xml:space="preserve">   flew    </w:t>
      </w:r>
      <w:r>
        <w:t xml:space="preserve">   slept    </w:t>
      </w:r>
      <w:r>
        <w:t xml:space="preserve">   kept    </w:t>
      </w:r>
      <w:r>
        <w:t xml:space="preserve">   rode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Verbs</dc:title>
  <dcterms:created xsi:type="dcterms:W3CDTF">2021-10-11T09:52:29Z</dcterms:created>
  <dcterms:modified xsi:type="dcterms:W3CDTF">2021-10-11T09:52:29Z</dcterms:modified>
</cp:coreProperties>
</file>