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"Write," but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 some eggs at the store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you _____ the news?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_____ me a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_____ on a trip last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"Had" is the past tense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____ soup for dinner 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verb is the in past and present tense!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daughter _____  a sandwich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 ______ a dollar on the sidewalk on my way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_____ a fish (catch)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of to be, used with they.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 ____ child...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____ you do last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Past Tense</dc:title>
  <dcterms:created xsi:type="dcterms:W3CDTF">2021-10-11T09:51:36Z</dcterms:created>
  <dcterms:modified xsi:type="dcterms:W3CDTF">2021-10-11T09:51:36Z</dcterms:modified>
</cp:coreProperties>
</file>