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Plural Noun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shelves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children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knives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Plural Noun Forms</dc:title>
  <dcterms:created xsi:type="dcterms:W3CDTF">2021-10-11T09:51:55Z</dcterms:created>
  <dcterms:modified xsi:type="dcterms:W3CDTF">2021-10-11T09:51:55Z</dcterms:modified>
</cp:coreProperties>
</file>