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many ______ wearing dresses.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set a trap for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many ______ flying across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kinds of _____ live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_____ hurt from standing all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see many ______ in Yellowstone.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______ are staying at home right 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wish they were back at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already lost two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grow up to be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 Nouns</dc:title>
  <dcterms:created xsi:type="dcterms:W3CDTF">2021-10-11T09:52:12Z</dcterms:created>
  <dcterms:modified xsi:type="dcterms:W3CDTF">2021-10-11T09:52:12Z</dcterms:modified>
</cp:coreProperties>
</file>