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Plurals</w:t>
      </w:r>
    </w:p>
    <w:p>
      <w:pPr>
        <w:pStyle w:val="Questions"/>
      </w:pPr>
      <w:r>
        <w:t xml:space="preserve">1. EFTE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PHEES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HEETT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EWMON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CMEI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IERCLHDN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CEID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SIFH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EGESE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Plurals</dc:title>
  <dcterms:created xsi:type="dcterms:W3CDTF">2021-10-11T09:51:15Z</dcterms:created>
  <dcterms:modified xsi:type="dcterms:W3CDTF">2021-10-11T09:51:15Z</dcterms:modified>
</cp:coreProperties>
</file>