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goose are called a flock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are found in the water. Like in the sea, lake or even a big tank in a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mom has two boys, they are her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walk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woman (more than one woman)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mouse is called a group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to the Dentist to get these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got as a prize at Swaders for Dads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hair/fur is used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(2+)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2021-10-11T09:51:17Z</dcterms:created>
  <dcterms:modified xsi:type="dcterms:W3CDTF">2021-10-11T09:51:17Z</dcterms:modified>
</cp:coreProperties>
</file>