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people    </w:t>
      </w:r>
      <w:r>
        <w:t xml:space="preserve">   person    </w:t>
      </w:r>
      <w:r>
        <w:t xml:space="preserve">   moose    </w:t>
      </w:r>
      <w:r>
        <w:t xml:space="preserve">   fish    </w:t>
      </w:r>
      <w:r>
        <w:t xml:space="preserve">   sheep    </w:t>
      </w:r>
      <w:r>
        <w:t xml:space="preserve">   deer    </w:t>
      </w:r>
      <w:r>
        <w:t xml:space="preserve">   appendices    </w:t>
      </w:r>
      <w:r>
        <w:t xml:space="preserve">   appendix    </w:t>
      </w:r>
      <w:r>
        <w:t xml:space="preserve">   oxen    </w:t>
      </w:r>
      <w:r>
        <w:t xml:space="preserve">   ox    </w:t>
      </w:r>
      <w:r>
        <w:t xml:space="preserve">   women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2021-10-11T09:51:30Z</dcterms:created>
  <dcterms:modified xsi:type="dcterms:W3CDTF">2021-10-11T09:51:30Z</dcterms:modified>
</cp:coreProperties>
</file>