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lassoes    </w:t>
      </w:r>
      <w:r>
        <w:t xml:space="preserve">   calves    </w:t>
      </w:r>
      <w:r>
        <w:t xml:space="preserve">   hankerchiefs    </w:t>
      </w:r>
      <w:r>
        <w:t xml:space="preserve">   embargoes    </w:t>
      </w:r>
      <w:r>
        <w:t xml:space="preserve">   portfolios    </w:t>
      </w:r>
      <w:r>
        <w:t xml:space="preserve">   loaves    </w:t>
      </w:r>
      <w:r>
        <w:t xml:space="preserve">   hoofs    </w:t>
      </w:r>
      <w:r>
        <w:t xml:space="preserve">   tomatoes    </w:t>
      </w:r>
      <w:r>
        <w:t xml:space="preserve">   tornadoes    </w:t>
      </w:r>
      <w:r>
        <w:t xml:space="preserve">   banjos    </w:t>
      </w:r>
      <w:r>
        <w:t xml:space="preserve">   patios    </w:t>
      </w:r>
      <w:r>
        <w:t xml:space="preserve">   beliefs    </w:t>
      </w:r>
      <w:r>
        <w:t xml:space="preserve">   cuffs    </w:t>
      </w:r>
      <w:r>
        <w:t xml:space="preserve">   sheep    </w:t>
      </w:r>
      <w:r>
        <w:t xml:space="preserve">   radios    </w:t>
      </w:r>
      <w:r>
        <w:t xml:space="preserve">   moose    </w:t>
      </w:r>
      <w:r>
        <w:t xml:space="preserve">   halves    </w:t>
      </w:r>
      <w:r>
        <w:t xml:space="preserve">   roofs    </w:t>
      </w:r>
      <w:r>
        <w:t xml:space="preserve">   cliffs    </w:t>
      </w:r>
      <w:r>
        <w:t xml:space="preserve">   leaves    </w:t>
      </w:r>
      <w:r>
        <w:t xml:space="preserve">   lives    </w:t>
      </w:r>
      <w:r>
        <w:t xml:space="preserve">   themselves    </w:t>
      </w:r>
      <w:r>
        <w:t xml:space="preserve">   potatoes    </w:t>
      </w:r>
      <w:r>
        <w:t xml:space="preserve">   teeth    </w:t>
      </w:r>
      <w:r>
        <w:t xml:space="preserve">  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Plurals</dc:title>
  <dcterms:created xsi:type="dcterms:W3CDTF">2021-10-11T09:51:41Z</dcterms:created>
  <dcterms:modified xsi:type="dcterms:W3CDTF">2021-10-11T09:51:41Z</dcterms:modified>
</cp:coreProperties>
</file>