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salmon    </w:t>
      </w:r>
      <w:r>
        <w:t xml:space="preserve">   perch    </w:t>
      </w:r>
      <w:r>
        <w:t xml:space="preserve">   bream    </w:t>
      </w:r>
      <w:r>
        <w:t xml:space="preserve">   offspring    </w:t>
      </w:r>
      <w:r>
        <w:t xml:space="preserve">   species    </w:t>
      </w:r>
      <w:r>
        <w:t xml:space="preserve">   tuna    </w:t>
      </w:r>
      <w:r>
        <w:t xml:space="preserve">   deer    </w:t>
      </w:r>
      <w:r>
        <w:t xml:space="preserve">   sheep    </w:t>
      </w:r>
      <w:r>
        <w:t xml:space="preserve">   moose    </w:t>
      </w:r>
      <w:r>
        <w:t xml:space="preserve">   aircraft    </w:t>
      </w:r>
      <w:r>
        <w:t xml:space="preserve">   fungi    </w:t>
      </w:r>
      <w:r>
        <w:t xml:space="preserve">   cacti    </w:t>
      </w:r>
      <w:r>
        <w:t xml:space="preserve">   children    </w:t>
      </w:r>
      <w:r>
        <w:t xml:space="preserve">   teeth    </w:t>
      </w:r>
      <w:r>
        <w:t xml:space="preserve">   mice    </w:t>
      </w:r>
      <w:r>
        <w:t xml:space="preserve">   women    </w:t>
      </w:r>
      <w:r>
        <w:t xml:space="preserve">   feet    </w:t>
      </w:r>
      <w:r>
        <w:t xml:space="preserve">   men    </w:t>
      </w:r>
      <w:r>
        <w:t xml:space="preserve">   geese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Plurals</dc:title>
  <dcterms:created xsi:type="dcterms:W3CDTF">2021-10-11T09:51:57Z</dcterms:created>
  <dcterms:modified xsi:type="dcterms:W3CDTF">2021-10-11T09:51:57Z</dcterms:modified>
</cp:coreProperties>
</file>