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Irregular Preterit Verbs/Endings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Hice    </w:t>
      </w:r>
      <w:r>
        <w:t xml:space="preserve">   Hacer    </w:t>
      </w:r>
      <w:r>
        <w:t xml:space="preserve">   Vine    </w:t>
      </w:r>
      <w:r>
        <w:t xml:space="preserve">   Venir    </w:t>
      </w:r>
      <w:r>
        <w:t xml:space="preserve">   Traje    </w:t>
      </w:r>
      <w:r>
        <w:t xml:space="preserve">   Traer    </w:t>
      </w:r>
      <w:r>
        <w:t xml:space="preserve">   Cupe    </w:t>
      </w:r>
      <w:r>
        <w:t xml:space="preserve">   Caber    </w:t>
      </w:r>
      <w:r>
        <w:t xml:space="preserve">   Fui    </w:t>
      </w:r>
      <w:r>
        <w:t xml:space="preserve">   Ir    </w:t>
      </w:r>
      <w:r>
        <w:t xml:space="preserve">   Di    </w:t>
      </w:r>
      <w:r>
        <w:t xml:space="preserve">   Dar    </w:t>
      </w:r>
      <w:r>
        <w:t xml:space="preserve">   Vi    </w:t>
      </w:r>
      <w:r>
        <w:t xml:space="preserve">   Ver    </w:t>
      </w:r>
      <w:r>
        <w:t xml:space="preserve">   Anduve    </w:t>
      </w:r>
      <w:r>
        <w:t xml:space="preserve">   Andar    </w:t>
      </w:r>
      <w:r>
        <w:t xml:space="preserve">   Quise    </w:t>
      </w:r>
      <w:r>
        <w:t xml:space="preserve">   Querer    </w:t>
      </w:r>
      <w:r>
        <w:t xml:space="preserve">   Dije    </w:t>
      </w:r>
      <w:r>
        <w:t xml:space="preserve">   Decir    </w:t>
      </w:r>
      <w:r>
        <w:t xml:space="preserve">   Hube    </w:t>
      </w:r>
      <w:r>
        <w:t xml:space="preserve">   Haber    </w:t>
      </w:r>
      <w:r>
        <w:t xml:space="preserve">   Supe    </w:t>
      </w:r>
      <w:r>
        <w:t xml:space="preserve">   Saber    </w:t>
      </w:r>
      <w:r>
        <w:t xml:space="preserve">   Puse    </w:t>
      </w:r>
      <w:r>
        <w:t xml:space="preserve">   Poner    </w:t>
      </w:r>
      <w:r>
        <w:t xml:space="preserve">   Pude    </w:t>
      </w:r>
      <w:r>
        <w:t xml:space="preserve">   Poder    </w:t>
      </w:r>
      <w:r>
        <w:t xml:space="preserve">   Estar    </w:t>
      </w:r>
      <w:r>
        <w:t xml:space="preserve">   Tuve    </w:t>
      </w:r>
      <w:r>
        <w:t xml:space="preserve">   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Preterit Verbs/Endings</dc:title>
  <dcterms:created xsi:type="dcterms:W3CDTF">2021-10-11T09:52:10Z</dcterms:created>
  <dcterms:modified xsi:type="dcterms:W3CDTF">2021-10-11T09:52:10Z</dcterms:modified>
</cp:coreProperties>
</file>