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(Vosotros) Poder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(Tú) Estar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(Nosotros) Andar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(Yo)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(Yo) Querer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(Nosotros) Poner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(Ellos) Venir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(Nosotros) Querer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(Ellas) Saber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(Tú)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(Tú) Traer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(Yo) 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(Vosotros) Ser/Ir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(El) 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(Ella) Venir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 Verbs </dc:title>
  <dcterms:created xsi:type="dcterms:W3CDTF">2021-10-11T09:52:27Z</dcterms:created>
  <dcterms:modified xsi:type="dcterms:W3CDTF">2021-10-11T09:52:27Z</dcterms:modified>
</cp:coreProperties>
</file>