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Preterite Tense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hicimos    </w:t>
      </w:r>
      <w:r>
        <w:t xml:space="preserve">   fueron    </w:t>
      </w:r>
      <w:r>
        <w:t xml:space="preserve">   diste    </w:t>
      </w:r>
      <w:r>
        <w:t xml:space="preserve">   oí    </w:t>
      </w:r>
      <w:r>
        <w:t xml:space="preserve">   trajeron    </w:t>
      </w:r>
      <w:r>
        <w:t xml:space="preserve">   dijimos    </w:t>
      </w:r>
      <w:r>
        <w:t xml:space="preserve">   vino    </w:t>
      </w:r>
      <w:r>
        <w:t xml:space="preserve">   quisiste    </w:t>
      </w:r>
      <w:r>
        <w:t xml:space="preserve">   tuve    </w:t>
      </w:r>
      <w:r>
        <w:t xml:space="preserve">   supimos    </w:t>
      </w:r>
      <w:r>
        <w:t xml:space="preserve">   pusieron    </w:t>
      </w:r>
      <w:r>
        <w:t xml:space="preserve">   pudo    </w:t>
      </w:r>
      <w:r>
        <w:t xml:space="preserve">   estuviste    </w:t>
      </w:r>
      <w:r>
        <w:t xml:space="preserve">   anduve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Preterite Tense </dc:title>
  <dcterms:created xsi:type="dcterms:W3CDTF">2021-10-11T09:51:06Z</dcterms:created>
  <dcterms:modified xsi:type="dcterms:W3CDTF">2021-10-11T09:51:06Z</dcterms:modified>
</cp:coreProperties>
</file>