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ellos-saber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inf.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el/ella/ud 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yo-querer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tu-andar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they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tu-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ella-leer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yo-ir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tu-traducir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tu-poner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nosotros-decir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took/brought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yo-conducir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ellos-decir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ella-ir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tu-dar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yo-dar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Verbs</dc:title>
  <dcterms:created xsi:type="dcterms:W3CDTF">2022-08-17T21:10:39Z</dcterms:created>
  <dcterms:modified xsi:type="dcterms:W3CDTF">2022-08-17T21:10:39Z</dcterms:modified>
</cp:coreProperties>
</file>