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(familiar)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(familiar) found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came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(formal)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managed to/succeeded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all (Spain)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was/were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Verbs</dc:title>
  <dcterms:created xsi:type="dcterms:W3CDTF">2021-10-11T09:51:39Z</dcterms:created>
  <dcterms:modified xsi:type="dcterms:W3CDTF">2021-10-11T09:51:39Z</dcterms:modified>
</cp:coreProperties>
</file>