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Irregular Preterite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di    </w:t>
      </w:r>
      <w:r>
        <w:t xml:space="preserve">   dije    </w:t>
      </w:r>
      <w:r>
        <w:t xml:space="preserve">   estuve    </w:t>
      </w:r>
      <w:r>
        <w:t xml:space="preserve">   fui    </w:t>
      </w:r>
      <w:r>
        <w:t xml:space="preserve">   hice    </w:t>
      </w:r>
      <w:r>
        <w:t xml:space="preserve">   hube    </w:t>
      </w:r>
      <w:r>
        <w:t xml:space="preserve">   pude    </w:t>
      </w:r>
      <w:r>
        <w:t xml:space="preserve">   puse    </w:t>
      </w:r>
      <w:r>
        <w:t xml:space="preserve">   quise    </w:t>
      </w:r>
      <w:r>
        <w:t xml:space="preserve">   supe    </w:t>
      </w:r>
      <w:r>
        <w:t xml:space="preserve">   traje    </w:t>
      </w:r>
      <w:r>
        <w:t xml:space="preserve">   tuve    </w:t>
      </w:r>
      <w:r>
        <w:t xml:space="preserve">   vi    </w:t>
      </w:r>
      <w:r>
        <w:t xml:space="preserve">   vine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Preterite Verbs</dc:title>
  <dcterms:created xsi:type="dcterms:W3CDTF">2021-10-11T09:50:53Z</dcterms:created>
  <dcterms:modified xsi:type="dcterms:W3CDTF">2021-10-11T09:50:53Z</dcterms:modified>
</cp:coreProperties>
</file>