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looked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translated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all (formal)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competed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Amanda and I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(formal)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ate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</dc:title>
  <dcterms:created xsi:type="dcterms:W3CDTF">2021-10-11T09:51:50Z</dcterms:created>
  <dcterms:modified xsi:type="dcterms:W3CDTF">2021-10-11T09:51:50Z</dcterms:modified>
</cp:coreProperties>
</file>