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vieron    </w:t>
      </w:r>
      <w:r>
        <w:t xml:space="preserve">   viste    </w:t>
      </w:r>
      <w:r>
        <w:t xml:space="preserve">   dio    </w:t>
      </w:r>
      <w:r>
        <w:t xml:space="preserve">   di    </w:t>
      </w:r>
      <w:r>
        <w:t xml:space="preserve">   fui    </w:t>
      </w:r>
      <w:r>
        <w:t xml:space="preserve">   fueron    </w:t>
      </w:r>
      <w:r>
        <w:t xml:space="preserve">   fuiste    </w:t>
      </w:r>
      <w:r>
        <w:t xml:space="preserve">   fue    </w:t>
      </w:r>
      <w:r>
        <w:t xml:space="preserve">   trajeron    </w:t>
      </w:r>
      <w:r>
        <w:t xml:space="preserve">   traje    </w:t>
      </w:r>
      <w:r>
        <w:t xml:space="preserve">   tradujimos    </w:t>
      </w:r>
      <w:r>
        <w:t xml:space="preserve">   condujo    </w:t>
      </w:r>
      <w:r>
        <w:t xml:space="preserve">   dijeron    </w:t>
      </w:r>
      <w:r>
        <w:t xml:space="preserve">   dije    </w:t>
      </w:r>
      <w:r>
        <w:t xml:space="preserve">   vino    </w:t>
      </w:r>
      <w:r>
        <w:t xml:space="preserve">   vine    </w:t>
      </w:r>
      <w:r>
        <w:t xml:space="preserve">   pudieron    </w:t>
      </w:r>
      <w:r>
        <w:t xml:space="preserve">   supe    </w:t>
      </w:r>
      <w:r>
        <w:t xml:space="preserve">   estuviste    </w:t>
      </w:r>
      <w:r>
        <w:t xml:space="preserve">   anduvimos    </w:t>
      </w:r>
      <w:r>
        <w:t xml:space="preserve">   tuve    </w:t>
      </w:r>
      <w:r>
        <w:t xml:space="preserve">   quiso    </w:t>
      </w:r>
      <w:r>
        <w:t xml:space="preserve">   hizo    </w:t>
      </w:r>
      <w:r>
        <w:t xml:space="preserve">   hicimos    </w:t>
      </w:r>
      <w:r>
        <w:t xml:space="preserve">   puso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Preterites</dc:title>
  <dcterms:created xsi:type="dcterms:W3CDTF">2021-10-11T09:51:54Z</dcterms:created>
  <dcterms:modified xsi:type="dcterms:W3CDTF">2021-10-11T09:51:54Z</dcterms:modified>
</cp:coreProperties>
</file>