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Querer in the tú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Venir in the yo 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Decir in the usted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 in the ella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Traducir in the ellos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Conducir in the nosotros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Poder in the ellos form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Saber in the ella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in the tú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in the yo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Andar in the nosotros forms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Traer in the ellos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Stems</dc:title>
  <dcterms:created xsi:type="dcterms:W3CDTF">2021-10-11T09:52:04Z</dcterms:created>
  <dcterms:modified xsi:type="dcterms:W3CDTF">2021-10-11T09:52:04Z</dcterms:modified>
</cp:coreProperties>
</file>