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rode    </w:t>
      </w:r>
      <w:r>
        <w:t xml:space="preserve">   had    </w:t>
      </w:r>
      <w:r>
        <w:t xml:space="preserve">   got    </w:t>
      </w:r>
      <w:r>
        <w:t xml:space="preserve">   swam    </w:t>
      </w:r>
      <w:r>
        <w:t xml:space="preserve">   made    </w:t>
      </w:r>
      <w:r>
        <w:t xml:space="preserve">   ran    </w:t>
      </w:r>
      <w:r>
        <w:t xml:space="preserve">   sang    </w:t>
      </w:r>
      <w:r>
        <w:t xml:space="preserve">   wrote    </w:t>
      </w:r>
      <w:r>
        <w:t xml:space="preserve">   went    </w:t>
      </w:r>
      <w:r>
        <w:t xml:space="preserve">   came    </w:t>
      </w:r>
      <w:r>
        <w:t xml:space="preserve">   drank    </w:t>
      </w:r>
      <w:r>
        <w:t xml:space="preserve">  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 Word Search</dc:title>
  <dcterms:created xsi:type="dcterms:W3CDTF">2021-10-11T09:51:22Z</dcterms:created>
  <dcterms:modified xsi:type="dcterms:W3CDTF">2021-10-11T09:51:22Z</dcterms:modified>
</cp:coreProperties>
</file>