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vosotros form of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nosotros form of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nosotros form of 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yo form of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yo form of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tú form of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yo form of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ellos form of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stem for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stem for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stem for 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2021-10-11T09:51:38Z</dcterms:created>
  <dcterms:modified xsi:type="dcterms:W3CDTF">2021-10-11T09:51:38Z</dcterms:modified>
</cp:coreProperties>
</file>