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traigo    </w:t>
      </w:r>
      <w:r>
        <w:t xml:space="preserve">   ve    </w:t>
      </w:r>
      <w:r>
        <w:t xml:space="preserve">   conducen    </w:t>
      </w:r>
      <w:r>
        <w:t xml:space="preserve">   damos    </w:t>
      </w:r>
      <w:r>
        <w:t xml:space="preserve">   tenemos    </w:t>
      </w:r>
      <w:r>
        <w:t xml:space="preserve">   sabes    </w:t>
      </w:r>
      <w:r>
        <w:t xml:space="preserve">   obedecemos    </w:t>
      </w:r>
      <w:r>
        <w:t xml:space="preserve">   oyes    </w:t>
      </w:r>
      <w:r>
        <w:t xml:space="preserve">   oimos    </w:t>
      </w:r>
      <w:r>
        <w:t xml:space="preserve">   tienen    </w:t>
      </w:r>
      <w:r>
        <w:t xml:space="preserve">   conducimos    </w:t>
      </w:r>
      <w:r>
        <w:t xml:space="preserve">   salimos    </w:t>
      </w:r>
      <w:r>
        <w:t xml:space="preserve">   hacen    </w:t>
      </w:r>
      <w:r>
        <w:t xml:space="preserve">   estoy    </w:t>
      </w:r>
      <w:r>
        <w:t xml:space="preserve">   sabemos    </w:t>
      </w:r>
      <w:r>
        <w:t xml:space="preserve">   haces    </w:t>
      </w:r>
      <w:r>
        <w:t xml:space="preserve">   consigo    </w:t>
      </w:r>
      <w:r>
        <w:t xml:space="preserve">   se    </w:t>
      </w:r>
      <w:r>
        <w:t xml:space="preserve">   voy    </w:t>
      </w:r>
      <w:r>
        <w:t xml:space="preserve">   obedezco    </w:t>
      </w:r>
      <w:r>
        <w:t xml:space="preserve">   tengo    </w:t>
      </w:r>
      <w:r>
        <w:t xml:space="preserve">   cae    </w:t>
      </w:r>
      <w:r>
        <w:t xml:space="preserve">   tienes    </w:t>
      </w:r>
      <w:r>
        <w:t xml:space="preserve">   pones    </w:t>
      </w:r>
      <w:r>
        <w:t xml:space="preserve">   oigo    </w:t>
      </w:r>
      <w:r>
        <w:t xml:space="preserve">   digo    </w:t>
      </w:r>
      <w:r>
        <w:t xml:space="preserve">   conozco    </w:t>
      </w:r>
      <w:r>
        <w:t xml:space="preserve">   son    </w:t>
      </w:r>
      <w:r>
        <w:t xml:space="preserve">   vemos    </w:t>
      </w:r>
      <w:r>
        <w:t xml:space="preserve">   doy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2021-10-11T09:51:40Z</dcterms:created>
  <dcterms:modified xsi:type="dcterms:W3CDTF">2021-10-11T09:51:40Z</dcterms:modified>
</cp:coreProperties>
</file>